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书名：长江三峡工程坝区大气扩散规律分析</w:t>
      </w:r>
    </w:p>
    <w:p>
      <w:r>
        <w:t>作者：陈少平等编著</w:t>
      </w:r>
    </w:p>
    <w:p>
      <w:r>
        <w:t>出版社：北京：气象出版社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长江三峡工程坝区大气扩散规律分析 评论地址：https://www.jiaokey.com/book/detail/11203934.html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