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书名：国中学生课外读物  水生昆虫和他们的生活</w:t>
      </w:r>
    </w:p>
    <w:p>
      <w:r>
        <w:t>作者：Robert M.McClung著；王振容译</w:t>
      </w:r>
    </w:p>
    <w:p>
      <w:r>
        <w:t>出版社：幼狮文化事业公司</w:t>
      </w:r>
    </w:p>
    <w:p>
      <w:r>
        <w:t>出版日期：1971.11</w:t>
      </w:r>
    </w:p>
    <w:p>
      <w:r>
        <w:t>总页数：44</w:t>
      </w:r>
    </w:p>
    <w:p>
      <w:r>
        <w:t>更多请访问教客网: www.jiaokey.com</w:t>
      </w:r>
    </w:p>
    <w:p>
      <w:r>
        <w:t>国中学生课外读物  水生昆虫和他们的生活 评论地址：https://www.jiaokey.com/book/detail/11203982.html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