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书名：研究与实践  天津市国际贸易学会2003年征文获奖文集</w:t>
      </w:r>
    </w:p>
    <w:p>
      <w:r>
        <w:t>作者：天津市国际贸易学会，天津对外经济贸易职业学院组编；陈明铎主编</w:t>
      </w:r>
    </w:p>
    <w:p>
      <w:r>
        <w:t>出版社：天津：南开大学出版社</w:t>
      </w:r>
    </w:p>
    <w:p>
      <w:r>
        <w:t>出版日期：2003.12</w:t>
      </w:r>
    </w:p>
    <w:p>
      <w:r>
        <w:t>总页数：353</w:t>
      </w:r>
    </w:p>
    <w:p>
      <w:r>
        <w:t>更多请访问教客网: www.jiaokey.com</w:t>
      </w:r>
    </w:p>
    <w:p>
      <w:r>
        <w:t>研究与实践  天津市国际贸易学会2003年征文获奖文集 评论地址：https://www.jiaokey.com/book/detail/11204007.html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