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书名：现代板式组合家具  结构与造型</w:t>
      </w:r>
    </w:p>
    <w:p>
      <w:r>
        <w:t>作者：齐锋编绘</w:t>
      </w:r>
    </w:p>
    <w:p>
      <w:r>
        <w:t>出版社：呼和浩特：内蒙古人民出版社</w:t>
      </w:r>
    </w:p>
    <w:p>
      <w:r>
        <w:t>出版日期：1985.08</w:t>
      </w:r>
    </w:p>
    <w:p>
      <w:r>
        <w:t>总页数：168</w:t>
      </w:r>
    </w:p>
    <w:p>
      <w:r>
        <w:t>更多请访问教客网: www.jiaokey.com</w:t>
      </w:r>
    </w:p>
    <w:p>
      <w:r>
        <w:t>现代板式组合家具  结构与造型 评论地址：https://www.jiaokey.com/book/detail/11204216.html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