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书名：审计软件开发指南</w:t>
      </w:r>
    </w:p>
    <w:p>
      <w:r>
        <w:t>作者：审计署《审计软件开发指南》编写组编著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审计软件开发指南 评论地址：https://www.jiaokey.com/book/detail/11204591.html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