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书名：一个已婚男人的自述</w:t>
      </w:r>
    </w:p>
    <w:p>
      <w:r>
        <w:t>作者：（新西兰）凯瑟琳·曼斯菲尔德著；萧乾等译</w:t>
      </w:r>
    </w:p>
    <w:p>
      <w:r>
        <w:t>出版社：北京：文化艺术出版社</w:t>
      </w:r>
    </w:p>
    <w:p>
      <w:r>
        <w:t>出版日期：2003.09</w:t>
      </w:r>
    </w:p>
    <w:p>
      <w:r>
        <w:t>总页数：242</w:t>
      </w:r>
    </w:p>
    <w:p>
      <w:r>
        <w:t>更多请访问教客网: www.jiaokey.com</w:t>
      </w:r>
    </w:p>
    <w:p>
      <w:r>
        <w:t>一个已婚男人的自述 评论地址：https://www.jiaokey.com/book/detail/11204620.html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