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书名：戏剧大师曹禺  呕心沥血的悲喜人生</w:t>
      </w:r>
    </w:p>
    <w:p>
      <w:r>
        <w:t>作者：张耀杰著</w:t>
      </w:r>
    </w:p>
    <w:p>
      <w:r>
        <w:t>出版社：太原:山西教育出版社,2003.01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戏剧大师曹禺  呕心沥血的悲喜人生 评论地址：https://www.jiaokey.com/book/detail/11204624.html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