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舒曼童年情景 Op.15</w:t>
      </w:r>
    </w:p>
    <w:p>
      <w:r>
        <w:rPr>
          <w:rFonts w:ascii="宋体" w:hAnsi="宋体" w:eastAsia="宋体"/>
          <w:sz w:val="24"/>
        </w:rPr>
        <w:t>（德）罗伯特·舒曼（Robert Schumann）著；（德）克拉拉·舒曼编辑；（德）苏珊·霍伊-德拉海姆新版编订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舒曼童年情景 Op.15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（德）罗伯特·舒曼（Robert Schumann）著；（德）克拉拉·舒曼编辑；（德）苏珊·霍伊-德拉海姆新版编订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本书出售、求购地址：https://www.jiaokey.com/book/detail/11204663.html</w:t>
      </w:r>
    </w:p>
    <w:p>
      <w:r>
        <w:t>更多相关图书推荐：https://www.jiaokey.com</w:t>
      </w:r>
    </w:p>
    <w:p>
      <w:r>
        <w:t>（德）罗伯特·舒曼（Robert Schumann）著；（德）克拉拉·舒曼编辑；（德）苏珊·霍伊-德拉海姆新版编订 其他作品：https://www.jiaokey.com/tag/（德）罗伯特·舒曼（Robert Schumann）著；（德）克拉拉·舒曼编辑；（德）苏珊·霍伊-德拉海姆新版编订.html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关键词搜索：https://www.jiaokey.com/tag/舒曼童年情景 Op.15.html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