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书名：金币不翼而飞</w:t>
      </w:r>
    </w:p>
    <w:p>
      <w:r>
        <w:t>作者：（德）古都拉·科恩等著；郝平萍等译</w:t>
      </w:r>
    </w:p>
    <w:p>
      <w:r>
        <w:t>出版社：北京：群众出版社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金币不翼而飞 评论地址：https://www.jiaokey.com/book/detail/11204754.html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