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  中英文本</w:t>
      </w:r>
    </w:p>
    <w:p>
      <w:r>
        <w:t>作者：（法）圣·德克旭贝里著；白栗微译</w:t>
      </w:r>
    </w:p>
    <w:p>
      <w:r>
        <w:t>出版社：沈阳：春风文艺出版社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小王子  中英文本 评论地址：https://www.jiaokey.com/book/detail/11204877.html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