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书名：少年儿童知识小百科-现代生活</w:t>
      </w:r>
    </w:p>
    <w:p>
      <w:r>
        <w:t>作者：庞聪编著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总页数：39</w:t>
      </w:r>
    </w:p>
    <w:p>
      <w:r>
        <w:t>更多请访问教客网: www.jiaokey.com</w:t>
      </w:r>
    </w:p>
    <w:p>
      <w:r>
        <w:t>少年儿童知识小百科-现代生活 评论地址：https://www.jiaokey.com/book/detail/11204913.html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