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书名：鼹鼠和兔子</w:t>
      </w:r>
    </w:p>
    <w:p>
      <w:r>
        <w:t>作者：（捷克）杜斯克挈洛娃编；（捷克）米勒尔绘；林莳慧译</w:t>
      </w:r>
    </w:p>
    <w:p>
      <w:r>
        <w:t>出版社：南宁:接力出版社,2004.01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鼹鼠和兔子 评论地址：https://www.jiaokey.com/book/detail/11204936.html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