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书名：妈妈，你凭什么这样对待我</w:t>
      </w:r>
    </w:p>
    <w:p>
      <w:r>
        <w:t>作者：（英）罗茜·拉什顿（Rosie Rushton）著；周南翼译</w:t>
      </w:r>
    </w:p>
    <w:p>
      <w:r>
        <w:t>出版社：济南:明天出版社,2001.03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妈妈，你凭什么这样对待我 评论地址：https://www.jiaokey.com/book/detail/11205144.html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