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皮皮太空游历记  会眨眼的恒星</w:t>
      </w:r>
    </w:p>
    <w:p>
      <w:r>
        <w:rPr>
          <w:rFonts w:ascii="宋体" w:hAnsi="宋体" w:eastAsia="宋体"/>
          <w:sz w:val="24"/>
        </w:rPr>
        <w:t>徐丽波，刘妍编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皮皮太空游历记  会眨眼的恒星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徐丽波，刘妍编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本书出售、求购地址：https://www.jiaokey.com/book/detail/11205176.html</w:t>
      </w:r>
    </w:p>
    <w:p>
      <w:r>
        <w:t>更多相关图书推荐：https://www.jiaokey.com</w:t>
      </w:r>
    </w:p>
    <w:p>
      <w:r>
        <w:t>徐丽波，刘妍编 其他作品：https://www.jiaokey.com/tag/徐丽波，刘妍编.html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关键词搜索：https://www.jiaokey.com/tag/皮皮太空游历记  会眨眼的恒星.html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