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书名：格林佛游记</w:t>
      </w:r>
    </w:p>
    <w:p>
      <w:r>
        <w:t>作者：（英）斯威夫特（Swift，J.）著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格林佛游记 评论地址：https://www.jiaokey.com/book/detail/11205203.html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