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作者：杨琴主编；张玉利，冯小启，李茜等编</w:t>
      </w:r>
    </w:p>
    <w:p>
      <w:r>
        <w:t>出版社：北京：民主与建设出版社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朝花夕拾·呐喊 评论地址：https://www.jiaokey.com/book/detail/11205250.html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