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书名：朵朵小语  优美的眷恋</w:t>
      </w:r>
    </w:p>
    <w:p>
      <w:r>
        <w:t>作者：朵朵文字；万岁少女图画</w:t>
      </w:r>
    </w:p>
    <w:p>
      <w:r>
        <w:t>出版社：北京市：知识出版社</w:t>
      </w:r>
    </w:p>
    <w:p>
      <w:r>
        <w:t>出版日期：2003</w:t>
      </w:r>
    </w:p>
    <w:p>
      <w:r>
        <w:t>总页数：154</w:t>
      </w:r>
    </w:p>
    <w:p>
      <w:r>
        <w:t>更多请访问教客网: www.jiaokey.com</w:t>
      </w:r>
    </w:p>
    <w:p>
      <w:r>
        <w:t>朵朵小语  优美的眷恋 评论地址：https://www.jiaokey.com/book/detail/11205321.html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