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书名：曼侬·列斯科  四幕歌剧</w:t>
      </w:r>
    </w:p>
    <w:p>
      <w:r>
        <w:t>作者：（意）贾科萨，（意）伊利卡编剧，（意）普契尼作曲；封婧翻译</w:t>
      </w:r>
    </w:p>
    <w:p>
      <w:r>
        <w:t>出版社：北京：人民音乐出版社</w:t>
      </w:r>
    </w:p>
    <w:p>
      <w:r>
        <w:t>出版日期：2003.03</w:t>
      </w:r>
    </w:p>
    <w:p>
      <w:r>
        <w:t>总页数：93</w:t>
      </w:r>
    </w:p>
    <w:p>
      <w:r>
        <w:t>更多请访问教客网: www.jiaokey.com</w:t>
      </w:r>
    </w:p>
    <w:p>
      <w:r>
        <w:t>曼侬·列斯科  四幕歌剧 评论地址：https://www.jiaokey.com/book/detail/11205361.html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