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书名：儿童睡前百问百答  自然、身边的科学</w:t>
      </w:r>
    </w:p>
    <w:p>
      <w:r>
        <w:t>作者：小舟编</w:t>
      </w:r>
    </w:p>
    <w:p>
      <w:r>
        <w:t>出版社：长春：吉林美术出版社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儿童睡前百问百答  自然、身边的科学 评论地址：https://www.jiaokey.com/book/detail/11205530.html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