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书名：揭示高技术秘密</w:t>
      </w:r>
    </w:p>
    <w:p>
      <w:r>
        <w:t>作者：中国少年科学院，中国科普作家协会组编；刘兴良，吕秀齐，张向军等编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揭示高技术秘密 评论地址：https://www.jiaokey.com/book/detail/11205547.html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