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书名：亲人告白  家属们第一次揭了明星的底</w:t>
      </w:r>
    </w:p>
    <w:p>
      <w:r>
        <w:t>作者：北京青年报天天副刊版组编著</w:t>
      </w:r>
    </w:p>
    <w:p>
      <w:r>
        <w:t>出版社：北京：东方出版社</w:t>
      </w:r>
    </w:p>
    <w:p>
      <w:r>
        <w:t>出版日期：2004.01</w:t>
      </w:r>
    </w:p>
    <w:p>
      <w:r>
        <w:t>总页数：271</w:t>
      </w:r>
    </w:p>
    <w:p>
      <w:r>
        <w:t>更多请访问教客网: www.jiaokey.com</w:t>
      </w:r>
    </w:p>
    <w:p>
      <w:r>
        <w:t>亲人告白  家属们第一次揭了明星的底 评论地址：https://www.jiaokey.com/book/detail/11205642.html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