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书名：人物在线  四名女记者探访灵魂第一线</w:t>
      </w:r>
    </w:p>
    <w:p>
      <w:r>
        <w:t>作者：北京青年报天天副刊版组编著</w:t>
      </w:r>
    </w:p>
    <w:p>
      <w:r>
        <w:t>出版社：北京：东方出版社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人物在线  四名女记者探访灵魂第一线 评论地址：https://www.jiaokey.com/book/detail/11205643.html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