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书名：桥下一家人</w:t>
      </w:r>
    </w:p>
    <w:p>
      <w:r>
        <w:t>作者：（美）纳塔莉·萨维奇·卡尔森（Natalie Savage Carlson），（美）盖斯·威廉姆斯（Garth Williams）著；王宗文译</w:t>
      </w:r>
    </w:p>
    <w:p>
      <w:r>
        <w:t>出版社：天津：新蕾出版社</w:t>
      </w:r>
    </w:p>
    <w:p>
      <w:r>
        <w:t>出版日期：2004.01</w:t>
      </w:r>
    </w:p>
    <w:p>
      <w:r>
        <w:t>总页数：106</w:t>
      </w:r>
    </w:p>
    <w:p>
      <w:r>
        <w:t>更多请访问教客网: www.jiaokey.com</w:t>
      </w:r>
    </w:p>
    <w:p>
      <w:r>
        <w:t>桥下一家人 评论地址：https://www.jiaokey.com/book/detail/11205664.html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