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作者：曾晓峰评析</w:t>
      </w:r>
    </w:p>
    <w:p>
      <w:r>
        <w:t>出版社：武汉：崇文书局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宋词三百首 评论地址：https://www.jiaokey.com/book/detail/11205700.html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