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书名：花朵的秘密生命</w:t>
      </w:r>
    </w:p>
    <w:p>
      <w:r>
        <w:t>作者：（美）萝赛著；钟友珊译</w:t>
      </w:r>
    </w:p>
    <w:p>
      <w:r>
        <w:t>出版社：桂林：广西师范大学出版社</w:t>
      </w:r>
    </w:p>
    <w:p>
      <w:r>
        <w:t>出版日期：2004</w:t>
      </w:r>
    </w:p>
    <w:p>
      <w:r>
        <w:t>总页数：197</w:t>
      </w:r>
    </w:p>
    <w:p>
      <w:r>
        <w:t>更多请访问教客网: www.jiaokey.com</w:t>
      </w:r>
    </w:p>
    <w:p>
      <w:r>
        <w:t>花朵的秘密生命 评论地址：https://www.jiaokey.com/book/detail/11205724.html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