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神犬探长和青蛙博士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神犬探长和青蛙博士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本书出售、求购地址：https://www.jiaokey.com/book/detail/11205850.html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关键词搜索：https://www.jiaokey.com/tag/神犬探长和青蛙博士.html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