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书名：中国少年儿童阅读文库  三十六计故事  彩图注音版</w:t>
      </w:r>
    </w:p>
    <w:p>
      <w:r>
        <w:t>作者：鸿飞著；陈卓越编写</w:t>
      </w:r>
    </w:p>
    <w:p>
      <w:r>
        <w:t>出版社：长春：吉林摄影出版社</w:t>
      </w:r>
    </w:p>
    <w:p>
      <w:r>
        <w:t>出版日期：2004.02</w:t>
      </w:r>
    </w:p>
    <w:p>
      <w:r>
        <w:t>总页数：231</w:t>
      </w:r>
    </w:p>
    <w:p>
      <w:r>
        <w:t>更多请访问教客网: www.jiaokey.com</w:t>
      </w:r>
    </w:p>
    <w:p>
      <w:r>
        <w:t>中国少年儿童阅读文库  三十六计故事  彩图注音版 评论地址：https://www.jiaokey.com/book/detail/11205886.html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