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每天冒一点险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每天冒一点险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本书出售、求购地址：https://www.jiaokey.com/book/detail/11205904.html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关键词搜索：https://www.jiaokey.com/tag/每天冒一点险.html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