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600趣味  21世纪儿童益智快餐  小学生百科趣味知识  山川掠奇</w:t>
      </w:r>
    </w:p>
    <w:p>
      <w:r>
        <w:rPr>
          <w:rFonts w:ascii="宋体" w:hAnsi="宋体" w:eastAsia="宋体"/>
          <w:sz w:val="24"/>
        </w:rPr>
        <w:t>水云编文；腊月等配图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600趣味  21世纪儿童益智快餐  小学生百科趣味知识  山川掠奇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水云编文；腊月等配图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本书出售、求购地址：https://www.jiaokey.com/book/detail/11205922.html</w:t>
      </w:r>
    </w:p>
    <w:p>
      <w:r>
        <w:t>更多相关图书推荐：https://www.jiaokey.com</w:t>
      </w:r>
    </w:p>
    <w:p>
      <w:r>
        <w:t>水云编文；腊月等配图 其他作品：https://www.jiaokey.com/tag/水云编文；腊月等配图.html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关键词搜索：https://www.jiaokey.com/tag/600趣味  21世纪儿童益智快餐  小学生百科趣味知识  山川掠奇.html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