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聪明小子罗牧阿智</w:t>
      </w:r>
    </w:p>
    <w:p>
      <w:r>
        <w:rPr>
          <w:rFonts w:ascii="宋体" w:hAnsi="宋体" w:eastAsia="宋体"/>
          <w:sz w:val="24"/>
        </w:rPr>
        <w:t>郭思九，陶学良文；陈流绘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聪明小子罗牧阿智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郭思九，陶学良文；陈流绘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本书出售、求购地址：https://www.jiaokey.com/book/detail/11205983.html</w:t>
      </w:r>
    </w:p>
    <w:p>
      <w:r>
        <w:t>更多相关图书推荐：https://www.jiaokey.com</w:t>
      </w:r>
    </w:p>
    <w:p>
      <w:r>
        <w:t>郭思九，陶学良文；陈流绘 其他作品：https://www.jiaokey.com/tag/郭思九，陶学良文；陈流绘.html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关键词搜索：https://www.jiaokey.com/tag/聪明小子罗牧阿智.html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