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</w:t>
      </w:r>
    </w:p>
    <w:p>
      <w:r>
        <w:rPr>
          <w:rFonts w:ascii="宋体" w:hAnsi="宋体" w:eastAsia="宋体"/>
          <w:sz w:val="24"/>
        </w:rPr>
        <w:t>漆绪邦，张凡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漆绪邦，张凡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笔记小说-中国-东晋时代  搜神记-注释-青少年读物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本书出售、求购地址：https://www.jiaokey.com/book/detail/11206007.html</w:t>
      </w:r>
    </w:p>
    <w:p>
      <w:r>
        <w:t>更多相关图书推荐：https://www.jiaokey.com</w:t>
      </w:r>
    </w:p>
    <w:p>
      <w:r>
        <w:t>漆绪邦，张凡 其他作品：https://www.jiaokey.com/tag/漆绪邦，张凡.html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关键词搜索：https://www.jiaokey.com/tag/笔记小说-中国-东晋时代  搜神记-注释-青少年读物.html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