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荒岛历险  数学历险故事  最新版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荒岛历险  数学历险故事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关键词搜索：https://www.jiaokey.com/tag/荒岛历险  数学历险故事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