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书名：中外钢琴家访谈录  鲍蕙荞倾听同行  1</w:t>
      </w:r>
    </w:p>
    <w:p>
      <w:r>
        <w:t>作者：鲍蕙&lt;font color=Red&gt;荞&lt;/font&gt;著</w:t>
      </w:r>
    </w:p>
    <w:p>
      <w:r>
        <w:t>出版社：北京:中国文联出版社,2002.01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中外钢琴家访谈录  鲍蕙荞倾听同行  1 评论地址：https://www.jiaokey.com/book/detail/11206066.html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