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书名：“变色”人</w:t>
      </w:r>
    </w:p>
    <w:p>
      <w:r>
        <w:t>作者：（美）克里斯多弗·戈尔登（Christopher Golden）著；李思马，马升嘉译</w:t>
      </w:r>
    </w:p>
    <w:p>
      <w:r>
        <w:t>出版社：上海:上海远东出版社,2003.06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“变色”人 评论地址：https://www.jiaokey.com/book/detail/11206073.html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