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人类未解之谜新探索  未知的恐龙世界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人类未解之谜新探索  未知的恐龙世界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本书出售、求购地址：https://www.jiaokey.com/book/detail/11206103.html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关键词搜索：https://www.jiaokey.com/tag/人类未解之谜新探索  未知的恐龙世界.html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