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过眼铭心录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过眼铭心录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本书出售、求购地址：https://www.jiaokey.com/book/detail/11206246.html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关键词搜索：https://www.jiaokey.com/tag/过眼铭心录.html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