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新公共关系手册  成·功·的·传·媒·关·系·策·略</w:t>
      </w:r>
    </w:p>
    <w:p>
      <w:r>
        <w:rPr>
          <w:rFonts w:ascii="宋体" w:hAnsi="宋体" w:eastAsia="宋体"/>
          <w:sz w:val="24"/>
        </w:rPr>
        <w:t>（美）迪尔德丽·布雷肯里奇（Deirdre Breakenridge），（美）托马斯·J.德洛夫瑞（Thomas J.Deloughry）著；王日出译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新公共关系手册  成·功·的·传·媒·关·系·策·略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（美）迪尔德丽·布雷肯里奇（Deirdre Breakenridge），（美）托马斯·J.德洛夫瑞（Thomas J.Deloughry）著；王日出译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本书出售、求购地址：https://www.jiaokey.com/book/detail/11206407.html</w:t>
      </w:r>
    </w:p>
    <w:p>
      <w:r>
        <w:t>更多相关图书推荐：https://www.jiaokey.com</w:t>
      </w:r>
    </w:p>
    <w:p>
      <w:r>
        <w:t>（美）迪尔德丽·布雷肯里奇（Deirdre Breakenridge），（美）托马斯·J.德洛夫瑞（Thomas J.Deloughry）著；王日出译 其他作品：https://www.jiaokey.com/tag/（美）迪尔德丽·布雷肯里奇（Deirdre Breakenridge），（美）托马斯·J.德洛夫瑞（Thomas J.Deloughry）著；王日出译.html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关键词搜索：https://www.jiaokey.com/tag/新公共关系手册  成·功·的·传·媒·关·系·策·略.html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