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书名：新语文提高班  小学一年级</w:t>
      </w:r>
    </w:p>
    <w:p>
      <w:r>
        <w:t>作者：柳琏主编；汪春燕，宋晓虹编写</w:t>
      </w:r>
    </w:p>
    <w:p>
      <w:r>
        <w:t>出版社：杭州：浙江少年儿童出版社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新语文提高班  小学一年级 评论地址：https://www.jiaokey.com/book/detail/11206436.html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