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书名：新课标五星级题库.高中化学</w:t>
      </w:r>
    </w:p>
    <w:p>
      <w:r>
        <w:t>作者：任学宝主编；朱又学，罗旭良，程琪等编写</w:t>
      </w:r>
    </w:p>
    <w:p>
      <w:r>
        <w:t>出版社：上海：上海科技教育出版社</w:t>
      </w:r>
    </w:p>
    <w:p>
      <w:r>
        <w:t>出版日期：2003.12</w:t>
      </w:r>
    </w:p>
    <w:p>
      <w:r>
        <w:t>总页数：298</w:t>
      </w:r>
    </w:p>
    <w:p>
      <w:r>
        <w:t>更多请访问教客网: www.jiaokey.com</w:t>
      </w:r>
    </w:p>
    <w:p>
      <w:r>
        <w:t>新课标五星级题库.高中化学 评论地址：https://www.jiaokey.com/book/detail/11206456.html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