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书名：高考化学备忘</w:t>
      </w:r>
    </w:p>
    <w:p>
      <w:r>
        <w:t>作者：聂琼祥，何代耕，裴年喜编著</w:t>
      </w:r>
    </w:p>
    <w:p>
      <w:r>
        <w:t>出版社：武汉：湖北教育出版社</w:t>
      </w:r>
    </w:p>
    <w:p>
      <w:r>
        <w:t>出版日期：2004.01</w:t>
      </w:r>
    </w:p>
    <w:p>
      <w:r>
        <w:t>总页数：268</w:t>
      </w:r>
    </w:p>
    <w:p>
      <w:r>
        <w:t>更多请访问教客网: www.jiaokey.com</w:t>
      </w:r>
    </w:p>
    <w:p>
      <w:r>
        <w:t>高考化学备忘 评论地址：https://www.jiaokey.com/book/detail/11206463.html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