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书名：高考物理备忘</w:t>
      </w:r>
    </w:p>
    <w:p>
      <w:r>
        <w:t>作者：吴梅波，李发扬，聂旺祥，徐爱梅编著</w:t>
      </w:r>
    </w:p>
    <w:p>
      <w:r>
        <w:t>出版社：武汉：湖北教育出版社</w:t>
      </w:r>
    </w:p>
    <w:p>
      <w:r>
        <w:t>出版日期：2004.01</w:t>
      </w:r>
    </w:p>
    <w:p>
      <w:r>
        <w:t>总页数：246</w:t>
      </w:r>
    </w:p>
    <w:p>
      <w:r>
        <w:t>更多请访问教客网: www.jiaokey.com</w:t>
      </w:r>
    </w:p>
    <w:p>
      <w:r>
        <w:t>高考物理备忘 评论地址：https://www.jiaokey.com/book/detail/11206465.html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