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书名：高考历史备忘</w:t>
      </w:r>
    </w:p>
    <w:p>
      <w:r>
        <w:t>作者：万薇，瞿安民，谢育武编著</w:t>
      </w:r>
    </w:p>
    <w:p>
      <w:r>
        <w:t>出版社：武汉：湖北教育出版社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高考历史备忘 评论地址：https://www.jiaokey.com/book/detail/11206468.html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