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书名：顾振彪老师教你阅读  初中一年级</w:t>
      </w:r>
    </w:p>
    <w:p>
      <w:r>
        <w:t>作者：顾振彪主编；王玉梅主编</w:t>
      </w:r>
    </w:p>
    <w:p>
      <w:r>
        <w:t>出版社：长春：长春出版社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顾振彪老师教你阅读  初中一年级 评论地址：https://www.jiaokey.com/book/detail/11206475.html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