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书名：中国北方喀斯特水源地勘探方法研究  延河泉域喀斯特水系统资源评价</w:t>
      </w:r>
    </w:p>
    <w:p>
      <w:r>
        <w:t>作者：李振拴等著</w:t>
      </w:r>
    </w:p>
    <w:p>
      <w:r>
        <w:t>出版社：北京：煤炭工业出版社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中国北方喀斯特水源地勘探方法研究  延河泉域喀斯特水系统资源评价 评论地址：https://www.jiaokey.com/book/detail/11206525.html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