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书名：抽水蓄能电站工程地质问题分析研究</w:t>
      </w:r>
    </w:p>
    <w:p>
      <w:r>
        <w:t>作者：李广诚等编著</w:t>
      </w:r>
    </w:p>
    <w:p>
      <w:r>
        <w:t>出版社：北京：地震出版社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抽水蓄能电站工程地质问题分析研究 评论地址：https://www.jiaokey.com/book/detail/11206528.html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