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分析、系统及应用 analysis， systems， applications</w:t>
      </w:r>
    </w:p>
    <w:p>
      <w:r>
        <w:t>作者：（美） Saeed B. Niku著；孙富春等 译</w:t>
      </w:r>
    </w:p>
    <w:p>
      <w:r>
        <w:t>出版社：北京：电子工业出版社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机器人学导论 分析、系统及应用 analysis， systems， applications 评论地址：https://www.jiaokey.com/book/detail/11206816.html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