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精通C#与ASP.net程序设计</w:t>
      </w:r>
    </w:p>
    <w:p>
      <w:r>
        <w:rPr>
          <w:rFonts w:ascii="宋体" w:hAnsi="宋体" w:eastAsia="宋体"/>
          <w:sz w:val="24"/>
        </w:rPr>
        <w:t>恒逸资讯，孙三才，许薰尹著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精通C#与ASP.net程序设计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恒逸资讯，孙三才，许薰尹著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本书出售、求购地址：https://www.jiaokey.com/book/detail/11207002.html</w:t>
      </w:r>
    </w:p>
    <w:p>
      <w:r>
        <w:t>更多相关图书推荐：https://www.jiaokey.com</w:t>
      </w:r>
    </w:p>
    <w:p>
      <w:r>
        <w:t>恒逸资讯，孙三才，许薰尹著 其他作品：https://www.jiaokey.com/tag/恒逸资讯，孙三才，许薰尹著.html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关键词搜索：https://www.jiaokey.com/tag/精通C#与ASP.net程序设计.html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