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“9.11”和入侵伊拉克后的世界</w:t>
      </w:r>
    </w:p>
    <w:p>
      <w:r>
        <w:rPr>
          <w:rFonts w:ascii="宋体" w:hAnsi="宋体" w:eastAsia="宋体"/>
          <w:sz w:val="24"/>
        </w:rPr>
        <w:t>（俄）叶·马·普里马科夫著；胡昊译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“9.11”和入侵伊拉克后的世界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（俄）叶·马·普里马科夫著；胡昊译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本书出售、求购地址：https://www.jiaokey.com/book/detail/11207104.html</w:t>
      </w:r>
    </w:p>
    <w:p>
      <w:r>
        <w:t>更多相关图书推荐：https://www.jiaokey.com</w:t>
      </w:r>
    </w:p>
    <w:p>
      <w:r>
        <w:t>（俄）叶·马·普里马科夫著；胡昊译 其他作品：https://www.jiaokey.com/tag/（俄）叶·马·普里马科夫著；胡昊译.html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关键词搜索：https://www.jiaokey.com/tag/“9.11”和入侵伊拉克后的世界.html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