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书名：“三个代表”重要思想学习要点与考评  兴起学习贯彻“三个代表”重要思想新高潮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出版日期：2003</w:t>
      </w:r>
    </w:p>
    <w:p>
      <w:r>
        <w:t>总页数：267</w:t>
      </w:r>
    </w:p>
    <w:p>
      <w:r>
        <w:t>更多请访问教客网: www.jiaokey.com</w:t>
      </w:r>
    </w:p>
    <w:p>
      <w:r>
        <w:t>“三个代表”重要思想学习要点与考评  兴起学习贯彻“三个代表”重要思想新高潮 评论地址：https://www.jiaokey.com/book/detail/11207119.html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