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《河南省实施&lt;矿产资源法&gt;办法》释义</w:t>
      </w:r>
    </w:p>
    <w:p>
      <w:r>
        <w:rPr>
          <w:rFonts w:ascii="宋体" w:hAnsi="宋体" w:eastAsia="宋体"/>
          <w:sz w:val="24"/>
        </w:rPr>
        <w:t>雷庆同，李森林主编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《河南省实施&lt;矿产资源法&gt;办法》释义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雷庆同，李森林主编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矿产资源法-实施办法-河南-释义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本书出售、求购地址：https://www.jiaokey.com/book/detail/11207133.html</w:t>
      </w:r>
    </w:p>
    <w:p>
      <w:r>
        <w:t>更多相关图书推荐：https://www.jiaokey.com</w:t>
      </w:r>
    </w:p>
    <w:p>
      <w:r>
        <w:t>雷庆同，李森林主编 其他作品：https://www.jiaokey.com/tag/雷庆同，李森林主编.html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关键词搜索：https://www.jiaokey.com/tag/矿产资源法-实施办法-河南-释义.html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